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地球内部结构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地球内部结构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本书出售、求购地址：https://www.jiaokey.com/book/detail/11752847.html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关键词搜索：https://www.jiaokey.com/tag/地球内部结构.html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