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运动损伤与急救</w:t>
      </w:r>
    </w:p>
    <w:p>
      <w:r>
        <w:rPr>
          <w:rFonts w:ascii="宋体" w:hAnsi="宋体" w:eastAsia="宋体"/>
          <w:sz w:val="24"/>
        </w:rPr>
        <w:t>王琳，张阿力，麻春雁编译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运动损伤与急救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王琳，张阿力，麻春雁编译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本书出售、求购地址：https://www.jiaokey.com/book/detail/11752844.html</w:t>
      </w:r>
    </w:p>
    <w:p>
      <w:r>
        <w:t>更多相关图书推荐：https://www.jiaokey.com</w:t>
      </w:r>
    </w:p>
    <w:p>
      <w:r>
        <w:t>王琳，张阿力，麻春雁编译 其他作品：https://www.jiaokey.com/tag/王琳，张阿力，麻春雁编译.html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关键词搜索：https://www.jiaokey.com/tag/运动损伤与急救.html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