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针灸学释难  重修版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针灸学释难  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本书出售、求购地址：https://www.jiaokey.com/book/detail/11752841.html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关键词搜索：https://www.jiaokey.com/tag/针灸学-问答.html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