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书名：老年性痴呆家庭调养</w:t>
      </w:r>
    </w:p>
    <w:p>
      <w:r>
        <w:t>作者：邹纯朴主编</w:t>
      </w:r>
    </w:p>
    <w:p>
      <w:r>
        <w:t>出版社：上海：上海中医药大学出版社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老年性痴呆家庭调养 评论地址：https://www.jiaokey.com/book/detail/11752833.html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