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</w:t>
      </w:r>
    </w:p>
    <w:p>
      <w:r>
        <w:t>作者：易军，周雄鹰主编</w:t>
      </w:r>
    </w:p>
    <w:p>
      <w:r>
        <w:t>出版社：武汉：中国地质大学出版社</w:t>
      </w:r>
    </w:p>
    <w:p>
      <w:r>
        <w:t>出版日期：2006.07</w:t>
      </w:r>
    </w:p>
    <w:p>
      <w:r>
        <w:t>总页数：197</w:t>
      </w:r>
    </w:p>
    <w:p>
      <w:r>
        <w:t>更多请访问教客网: www.jiaokey.com</w:t>
      </w:r>
    </w:p>
    <w:p>
      <w:r>
        <w:t>建筑装饰工程施工 评论地址：https://www.jiaokey.com/book/detail/11752783.html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