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内科急症抢救及诊疗操作指南</w:t>
      </w:r>
    </w:p>
    <w:p>
      <w:r>
        <w:rPr>
          <w:rFonts w:ascii="宋体" w:hAnsi="宋体" w:eastAsia="宋体"/>
          <w:sz w:val="24"/>
        </w:rPr>
        <w:t>赵艳青，黄宁，杨德玲主编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2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内科急症抢救及诊疗操作指南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赵艳青，黄宁，杨德玲主编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内科(学科: 急性病 学科: 急救) 内科(学科: 急性病 学科: 诊疗) 内科 急性病 急救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本书出售、求购地址：https://www.jiaokey.com/book/detail/11752781.html</w:t>
      </w:r>
    </w:p>
    <w:p>
      <w:r>
        <w:t>更多相关图书推荐：https://www.jiaokey.com</w:t>
      </w:r>
    </w:p>
    <w:p>
      <w:r>
        <w:t>赵艳青，黄宁，杨德玲主编 其他作品：https://www.jiaokey.com/tag/赵艳青，黄宁，杨德玲主编.html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关键词搜索：https://www.jiaokey.com/tag/内科(学科: 急性病 学科: 急救) 内科(学科: 急性病 学科: 诊疗) 内科 急性病 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