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钢骨高强混凝土短柱力学性能</w:t>
      </w:r>
    </w:p>
    <w:p>
      <w:r>
        <w:rPr>
          <w:rFonts w:ascii="宋体" w:hAnsi="宋体" w:eastAsia="宋体"/>
          <w:sz w:val="24"/>
        </w:rPr>
        <w:t>贾金青，赵国藩编著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钢骨高强混凝土短柱力学性能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贾金青，赵国藩编著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本书出售、求购地址：https://www.jiaokey.com/book/detail/11752768.html</w:t>
      </w:r>
    </w:p>
    <w:p>
      <w:r>
        <w:t>更多相关图书推荐：https://www.jiaokey.com</w:t>
      </w:r>
    </w:p>
    <w:p>
      <w:r>
        <w:t>贾金青，赵国藩编著 其他作品：https://www.jiaokey.com/tag/贾金青，赵国藩编著.html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关键词搜索：https://www.jiaokey.com/tag/钢骨高强混凝土短柱力学性能.html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