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书名：纳米材料的制备及应用研究</w:t>
      </w:r>
    </w:p>
    <w:p>
      <w:r>
        <w:t>作者：李晓俊，刘丰，刘小兰主编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纳米材料的制备及应用研究 评论地址：https://www.jiaokey.com/book/detail/11752767.html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