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书名：现代精装修工人实用手册  识图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现代精装修工人实用手册  识图 评论地址：https://www.jiaokey.com/book/detail/11752754.html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