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书名：大省钱！  1/3价格100道餐厅美味在家做</w:t>
      </w:r>
    </w:p>
    <w:p>
      <w:r>
        <w:t>作者：蔡万利著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总页数：88</w:t>
      </w:r>
    </w:p>
    <w:p>
      <w:r>
        <w:t>更多请访问教客网: www.jiaokey.com</w:t>
      </w:r>
    </w:p>
    <w:p>
      <w:r>
        <w:t>大省钱！  1/3价格100道餐厅美味在家做 评论地址：https://www.jiaokey.com/book/detail/11752740.html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