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巴马瑶族长寿歌</w:t>
      </w:r>
    </w:p>
    <w:p>
      <w:r>
        <w:rPr>
          <w:rFonts w:ascii="宋体" w:hAnsi="宋体" w:eastAsia="宋体"/>
          <w:sz w:val="24"/>
        </w:rPr>
        <w:t>蓝克宽，蓝正祥搜集、翻译、整理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巴马瑶族长寿歌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蓝克宽，蓝正祥搜集、翻译、整理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本书出售、求购地址：https://www.jiaokey.com/book/detail/11752687.html</w:t>
      </w:r>
    </w:p>
    <w:p>
      <w:r>
        <w:t>更多相关图书推荐：https://www.jiaokey.com</w:t>
      </w:r>
    </w:p>
    <w:p>
      <w:r>
        <w:t>蓝克宽，蓝正祥搜集、翻译、整理 其他作品：https://www.jiaokey.com/tag/蓝克宽，蓝正祥搜集、翻译、整理.html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关键词搜索：https://www.jiaokey.com/tag/巴马瑶族长寿歌.html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