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书名：孕育资料库  怀孕·分娩·婴幼儿护理</w:t>
      </w:r>
    </w:p>
    <w:p>
      <w:r>
        <w:t>作者：（美）Sandy Jones，（美）Marcie Jones著；刘敏，吴岩峰，梁华译</w:t>
      </w:r>
    </w:p>
    <w:p>
      <w:r>
        <w:t>出版社：济南：山东科学技术出版社</w:t>
      </w:r>
    </w:p>
    <w:p>
      <w:r>
        <w:t>出版日期：2006.11</w:t>
      </w:r>
    </w:p>
    <w:p>
      <w:r>
        <w:t>总页数：435</w:t>
      </w:r>
    </w:p>
    <w:p>
      <w:r>
        <w:t>更多请访问教客网: www.jiaokey.com</w:t>
      </w:r>
    </w:p>
    <w:p>
      <w:r>
        <w:t>孕育资料库  怀孕·分娩·婴幼儿护理 评论地址：https://www.jiaokey.com/book/detail/11752665.html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