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书名：新编电子电工参考应用电路丛书  电源·开关控制·保护电路篇</w:t>
      </w:r>
    </w:p>
    <w:p>
      <w:r>
        <w:t>作者：何社成，李友玲主编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总页数：376</w:t>
      </w:r>
    </w:p>
    <w:p>
      <w:r>
        <w:t>更多请访问教客网: www.jiaokey.com</w:t>
      </w:r>
    </w:p>
    <w:p>
      <w:r>
        <w:t>新编电子电工参考应用电路丛书  电源·开关控制·保护电路篇 评论地址：https://www.jiaokey.com/book/detail/11752664.html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