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书名：报警·指示提醒·告知应用电路</w:t>
      </w:r>
    </w:p>
    <w:p>
      <w:r>
        <w:t>作者：何社成，苏勇主编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总页数：338</w:t>
      </w:r>
    </w:p>
    <w:p>
      <w:r>
        <w:t>更多请访问教客网: www.jiaokey.com</w:t>
      </w:r>
    </w:p>
    <w:p>
      <w:r>
        <w:t>报警·指示提醒·告知应用电路 评论地址：https://www.jiaokey.com/book/detail/11752661.html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