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7  项羽背约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7  项羽背约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本书出售、求购地址：https://www.jiaokey.com/book/detail/11752655.html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7  项羽背约.html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