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中国地下水资源  安徽卷</w:t>
      </w:r>
    </w:p>
    <w:p>
      <w:r>
        <w:rPr>
          <w:rFonts w:ascii="宋体" w:hAnsi="宋体" w:eastAsia="宋体"/>
          <w:sz w:val="24"/>
        </w:rPr>
        <w:t>张宗祜，李烈荣主编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中国地下水资源  安徽卷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张宗祜，李烈荣主编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本书出售、求购地址：https://www.jiaokey.com/book/detail/11752596.html</w:t>
      </w:r>
    </w:p>
    <w:p>
      <w:r>
        <w:t>更多相关图书推荐：https://www.jiaokey.com</w:t>
      </w:r>
    </w:p>
    <w:p>
      <w:r>
        <w:t>张宗祜，李烈荣主编 其他作品：https://www.jiaokey.com/tag/张宗祜，李烈荣主编.html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关键词搜索：https://www.jiaokey.com/tag/中国地下水资源  安徽卷.html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