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京津冀地区城乡空间发展规划研究  二期报告</w:t>
      </w:r>
    </w:p>
    <w:p>
      <w:r>
        <w:rPr>
          <w:rFonts w:ascii="宋体" w:hAnsi="宋体" w:eastAsia="宋体"/>
          <w:sz w:val="24"/>
        </w:rPr>
        <w:t>吴良镛等著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京津冀地区城乡空间发展规划研究  二期报告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本书出售、求购地址：https://www.jiaokey.com/book/detail/11752553.html</w:t>
      </w:r>
    </w:p>
    <w:p>
      <w:r>
        <w:t>更多相关图书推荐：https://www.jiaokey.com</w:t>
      </w:r>
    </w:p>
    <w:p>
      <w:r>
        <w:t>吴良镛等著 其他作品：https://www.jiaokey.com/tag/吴良镛等著.html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关键词搜索：https://www.jiaokey.com/tag/京津冀地区城乡空间发展规划研究  二期报告.html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