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中国血吸虫病防治历程与展望  纪念血吸虫病在中国发现一百周年文选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中国血吸虫病防治历程与展望  纪念血吸虫病在中国发现一百周年文选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本书出售、求购地址：https://www.jiaokey.com/book/detail/11752536.html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关键词搜索：https://www.jiaokey.com/tag/中国血吸虫病防治历程与展望  纪念血吸虫病在中国发现一百周年文选.html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