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书名：祁雨沟隐爆角砾岩型金矿床构造应力、成矿流体及元素地球化学</w:t>
      </w:r>
    </w:p>
    <w:p>
      <w:r>
        <w:t>作者：齐金忠等著</w:t>
      </w:r>
    </w:p>
    <w:p>
      <w:r>
        <w:t>出版社：北京:地质出版社,2005.12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祁雨沟隐爆角砾岩型金矿床构造应力、成矿流体及元素地球化学 评论地址：https://www.jiaokey.com/book/detail/11752523.html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