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时空理论新探  相对论再思考进展</w:t>
      </w:r>
    </w:p>
    <w:p>
      <w:r>
        <w:rPr>
          <w:rFonts w:ascii="宋体" w:hAnsi="宋体" w:eastAsia="宋体"/>
          <w:sz w:val="24"/>
        </w:rPr>
        <w:t>郝建宇，宋正海，杨金城主编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时空理论新探  相对论再思考进展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郝建宇，宋正海，杨金城主编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本书出售、求购地址：https://www.jiaokey.com/book/detail/11752520.html</w:t>
      </w:r>
    </w:p>
    <w:p>
      <w:r>
        <w:t>更多相关图书推荐：https://www.jiaokey.com</w:t>
      </w:r>
    </w:p>
    <w:p>
      <w:r>
        <w:t>郝建宇，宋正海，杨金城主编 其他作品：https://www.jiaokey.com/tag/郝建宇，宋正海，杨金城主编.html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关键词搜索：https://www.jiaokey.com/tag/时空理论新探  相对论再思考进展.html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