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厄尔尼诺  来自天道的警告</w:t>
      </w:r>
    </w:p>
    <w:p>
      <w:r>
        <w:rPr>
          <w:rFonts w:ascii="宋体" w:hAnsi="宋体" w:eastAsia="宋体"/>
          <w:sz w:val="24"/>
        </w:rPr>
        <w:t>陈志良，明德主编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厄尔尼诺  来自天道的警告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本书出售、求购地址：https://www.jiaokey.com/book/detail/11752494.html</w:t>
      </w:r>
    </w:p>
    <w:p>
      <w:r>
        <w:t>更多相关图书推荐：https://www.jiaokey.com</w:t>
      </w:r>
    </w:p>
    <w:p>
      <w:r>
        <w:t>陈志良，明德主编 其他作品：https://www.jiaokey.com/tag/陈志良，明德主编.html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关键词搜索：https://www.jiaokey.com/tag/厄尔尼诺  来自天道的警告.html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