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C++.NET 2003窗口程序设计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C++.NET 2003窗口程序设计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本书出售、求购地址：https://www.jiaokey.com/book/detail/11752486.html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关键词搜索：https://www.jiaokey.com/tag/精通Visual C++.NET 2003窗口程序设计.html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