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2.0编程珠玑  来自MVP的权威开发指南</w:t>
      </w:r>
    </w:p>
    <w:p>
      <w:r>
        <w:rPr>
          <w:rFonts w:ascii="宋体" w:hAnsi="宋体" w:eastAsia="宋体"/>
          <w:sz w:val="24"/>
        </w:rPr>
        <w:t>（美）杰克（Yack，D.），（美）梅尔（Mayo，J.）著；全吉成，宋美娜译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2.0编程珠玑  来自MVP的权威开发指南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（美）杰克（Yack，D.），（美）梅尔（Mayo，J.）著；全吉成，宋美娜译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本书出售、求购地址：https://www.jiaokey.com/book/detail/11752446.html</w:t>
      </w:r>
    </w:p>
    <w:p>
      <w:r>
        <w:t>更多相关图书推荐：https://www.jiaokey.com</w:t>
      </w:r>
    </w:p>
    <w:p>
      <w:r>
        <w:t>（美）杰克（Yack，D.），（美）梅尔（Mayo，J.）著；全吉成，宋美娜译 其他作品：https://www.jiaokey.com/tag/（美）杰克（Yack，D.），（美）梅尔（Mayo，J.）著；全吉成，宋美娜译.html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2.0编程珠玑  来自MVP的权威开发指南.html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