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敏捷与秩序 RUP最佳实践</w:t>
      </w:r>
    </w:p>
    <w:p>
      <w:r>
        <w:rPr>
          <w:rFonts w:ascii="宋体" w:hAnsi="宋体" w:eastAsia="宋体"/>
          <w:sz w:val="24"/>
        </w:rPr>
        <w:t>（美）克罗列（Kroll，P.），（美）麦希萨克（Macisaac，B.）著；朱剑平等译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敏捷与秩序 RUP最佳实践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（美）克罗列（Kroll，P.），（美）麦希萨克（Macisaac，B.）著；朱剑平等译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本书出售、求购地址：https://www.jiaokey.com/book/detail/11752410.html</w:t>
      </w:r>
    </w:p>
    <w:p>
      <w:r>
        <w:t>更多相关图书推荐：https://www.jiaokey.com</w:t>
      </w:r>
    </w:p>
    <w:p>
      <w:r>
        <w:t>（美）克罗列（Kroll，P.），（美）麦希萨克（Macisaac，B.）著；朱剑平等译 其他作品：https://www.jiaokey.com/tag/（美）克罗列（Kroll，P.），（美）麦希萨克（Macisaac，B.）著；朱剑平等译.html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关键词搜索：https://www.jiaokey.com/tag/敏捷与秩序 RUP最佳实践.html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