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CS2入门必练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CS2入门必练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本书出售、求购地址：https://www.jiaokey.com/book/detail/11752403.html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CS2入门必练.html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