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3.2室内装饰及商业效果图渲染实例与技法</w:t>
      </w:r>
    </w:p>
    <w:p>
      <w:r>
        <w:rPr>
          <w:rFonts w:ascii="宋体" w:hAnsi="宋体" w:eastAsia="宋体"/>
          <w:sz w:val="24"/>
        </w:rPr>
        <w:t>钟秀军主编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3.2室内装饰及商业效果图渲染实例与技法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本书出售、求购地址：https://www.jiaokey.com/book/detail/11752395.html</w:t>
      </w:r>
    </w:p>
    <w:p>
      <w:r>
        <w:t>更多相关图书推荐：https://www.jiaokey.com</w:t>
      </w:r>
    </w:p>
    <w:p>
      <w:r>
        <w:t>钟秀军主编 其他作品：https://www.jiaokey.com/tag/钟秀军主编.html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关键词搜索：https://www.jiaokey.com/tag/Lightscape 3.2室内装饰及商业效果图渲染实例与技法.html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