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书名：养生保健宝典</w:t>
      </w:r>
    </w:p>
    <w:p>
      <w:r>
        <w:t>作者：许志敏，徐学伟主编</w:t>
      </w:r>
    </w:p>
    <w:p>
      <w:r>
        <w:t>出版社：济南：黄河出版社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养生保健宝典 评论地址：https://www.jiaokey.com/book/detail/11752304.html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