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书名：氧疗与健康</w:t>
      </w:r>
    </w:p>
    <w:p>
      <w:r>
        <w:t>作者：丁建章主编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氧疗与健康 评论地址：https://www.jiaokey.com/book/detail/11752243.html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