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电网调度自动化运行值班员岗位培训考核标准典型题库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电网调度自动化运行值班员岗位培训考核标准典型题库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本书出售、求购地址：https://www.jiaokey.com/book/detail/11752232.html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关键词搜索：https://www.jiaokey.com/tag/电网调度自动化运行值班员岗位培训考核标准典型题库.html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