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科学使用电能  建设和谐家园  城市篇</w:t>
      </w:r>
    </w:p>
    <w:p>
      <w:r>
        <w:rPr>
          <w:rFonts w:ascii="宋体" w:hAnsi="宋体" w:eastAsia="宋体"/>
          <w:sz w:val="24"/>
        </w:rPr>
        <w:t>中国南方电网公司编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科学使用电能  建设和谐家园  城市篇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中国南方电网公司编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本书出售、求购地址：https://www.jiaokey.com/book/detail/11752185.html</w:t>
      </w:r>
    </w:p>
    <w:p>
      <w:r>
        <w:t>更多相关图书推荐：https://www.jiaokey.com</w:t>
      </w:r>
    </w:p>
    <w:p>
      <w:r>
        <w:t>中国南方电网公司编 其他作品：https://www.jiaokey.com/tag/中国南方电网公司编.html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关键词搜索：https://www.jiaokey.com/tag/科学使用电能  建设和谐家园  城市篇.html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