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数字系统工程</w:t>
      </w:r>
    </w:p>
    <w:p>
      <w:r>
        <w:rPr>
          <w:rFonts w:ascii="宋体" w:hAnsi="宋体" w:eastAsia="宋体"/>
          <w:sz w:val="24"/>
        </w:rPr>
        <w:t>（美）威廉 ·J. 达利，（美）约翰 ·W. 波尔顿著；辛斌译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 ·J. 达利，（美）约翰 ·W. 波尔顿著；辛斌译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本书出售、求购地址：https://www.jiaokey.com/book/detail/11752182.html</w:t>
      </w:r>
    </w:p>
    <w:p>
      <w:r>
        <w:t>更多相关图书推荐：https://www.jiaokey.com</w:t>
      </w:r>
    </w:p>
    <w:p>
      <w:r>
        <w:t>（美）威廉 ·J. 达利，（美）约翰 ·W. 波尔顿著；辛斌译 其他作品：https://www.jiaokey.com/tag/（美）威廉 ·J. 达利，（美）约翰 ·W. 波尔顿著；辛斌译.html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