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Pro2宝典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本书出售、求购地址：https://www.jiaokey.com/book/detail/11752093.html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关键词搜索：https://www.jiaokey.com/tag/Premiere Pro2宝典.html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