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中国五千年历史之谜全集  珍藏本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中国五千年历史之谜全集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本书出售、求购地址：https://www.jiaokey.com/book/detail/11752064.html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关键词搜索：https://www.jiaokey.com/tag/中国五千年历史之谜全集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