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世界五千年未解之谜全集 珍藏本 III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世界五千年未解之谜全集 珍藏本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本书出售、求购地址：https://www.jiaokey.com/book/detail/11752063.html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关键词搜索：https://www.jiaokey.com/tag/世界五千年未解之谜全集 珍藏本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