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现代化进程中的城市图书馆建设  第十八届全国十五城市公共图书馆工作研讨会论文集</w:t>
      </w:r>
    </w:p>
    <w:p>
      <w:r>
        <w:rPr>
          <w:rFonts w:ascii="宋体" w:hAnsi="宋体" w:eastAsia="宋体"/>
          <w:sz w:val="24"/>
        </w:rPr>
        <w:t>刘洪辉主编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现代化进程中的城市图书馆建设  第十八届全国十五城市公共图书馆工作研讨会论文集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本书出售、求购地址：https://www.jiaokey.com/book/detail/11751996.html</w:t>
      </w:r>
    </w:p>
    <w:p>
      <w:r>
        <w:t>更多相关图书推荐：https://www.jiaokey.com</w:t>
      </w:r>
    </w:p>
    <w:p>
      <w:r>
        <w:t>刘洪辉主编 其他作品：https://www.jiaokey.com/tag/刘洪辉主编.html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关键词搜索：https://www.jiaokey.com/tag/现代化进程中的城市图书馆建设  第十八届全国十五城市公共图书馆工作研讨会论文集.html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