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CS2典型功能与应用速查词典</w:t>
      </w:r>
    </w:p>
    <w:p>
      <w:r>
        <w:rPr>
          <w:rFonts w:ascii="宋体" w:hAnsi="宋体" w:eastAsia="宋体"/>
          <w:sz w:val="24"/>
        </w:rPr>
        <w:t>（英）安德鲁斯（Andrews，P.）著；邓郑祥译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CS2典型功能与应用速查词典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（英）安德鲁斯（Andrews，P.）著；邓郑祥译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本书出售、求购地址：https://www.jiaokey.com/book/detail/11751969.html</w:t>
      </w:r>
    </w:p>
    <w:p>
      <w:r>
        <w:t>更多相关图书推荐：https://www.jiaokey.com</w:t>
      </w:r>
    </w:p>
    <w:p>
      <w:r>
        <w:t>（英）安德鲁斯（Andrews，P.）著；邓郑祥译 其他作品：https://www.jiaokey.com/tag/（英）安德鲁斯（Andrews，P.）著；邓郑祥译.html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CS2典型功能与应用速查词典.html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