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失业保险知识读本</w:t>
      </w:r>
    </w:p>
    <w:p>
      <w:r>
        <w:rPr>
          <w:rFonts w:ascii="宋体" w:hAnsi="宋体" w:eastAsia="宋体"/>
          <w:sz w:val="24"/>
        </w:rPr>
        <w:t>皮广洲主编；湖北省劳动就业管理局编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失业保险知识读本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皮广洲主编；湖北省劳动就业管理局编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本书出售、求购地址：https://www.jiaokey.com/book/detail/11751935.html</w:t>
      </w:r>
    </w:p>
    <w:p>
      <w:r>
        <w:t>更多相关图书推荐：https://www.jiaokey.com</w:t>
      </w:r>
    </w:p>
    <w:p>
      <w:r>
        <w:t>皮广洲主编；湖北省劳动就业管理局编 其他作品：https://www.jiaokey.com/tag/皮广洲主编；湖北省劳动就业管理局编.html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关键词搜索：https://www.jiaokey.com/tag/失业保险知识读本.html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