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书名：行政伦理学教程</w:t>
      </w:r>
    </w:p>
    <w:p>
      <w:r>
        <w:t>作者：张康之，刘柏志主编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行政伦理学教程 评论地址：https://www.jiaokey.com/book/detail/11751932.html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