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个人所得税最新政策解析与纳税筹划</w:t>
      </w:r>
    </w:p>
    <w:p>
      <w:r>
        <w:rPr>
          <w:rFonts w:ascii="宋体" w:hAnsi="宋体" w:eastAsia="宋体"/>
          <w:sz w:val="24"/>
        </w:rPr>
        <w:t>高允斌编著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个人所得税最新政策解析与纳税筹划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高允斌编著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个人所得税(学科: 财政政策 学科: 基本知识 地点: 中国) 个人所得税(学科: 税法 学科: 基本知识 地点: 中国) 个人所得税 财政政策 税法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本书出售、求购地址：https://www.jiaokey.com/book/detail/11751907.html</w:t>
      </w:r>
    </w:p>
    <w:p>
      <w:r>
        <w:t>更多相关图书推荐：https://www.jiaokey.com</w:t>
      </w:r>
    </w:p>
    <w:p>
      <w:r>
        <w:t>高允斌编著 其他作品：https://www.jiaokey.com/tag/高允斌编著.html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关键词搜索：https://www.jiaokey.com/tag/个人所得税(学科: 财政政策 学科: 基本知识 地点: 中国) 个人所得税(学科: 税法 学科: 基本知识 地点: 中国) 个人所得税 财政政策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