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万水千山  纪念红军长征胜利七十周年：注音版</w:t>
      </w:r>
    </w:p>
    <w:p>
      <w:r>
        <w:rPr>
          <w:rFonts w:ascii="宋体" w:hAnsi="宋体" w:eastAsia="宋体"/>
          <w:sz w:val="24"/>
        </w:rPr>
        <w:t>《万水千山：纪念红军长征胜利70周年》编写组编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万水千山  纪念红军长征胜利七十周年：注音版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《万水千山：纪念红军长征胜利70周年》编写组编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本书出售、求购地址：https://www.jiaokey.com/book/detail/11751886.html</w:t>
      </w:r>
    </w:p>
    <w:p>
      <w:r>
        <w:t>更多相关图书推荐：https://www.jiaokey.com</w:t>
      </w:r>
    </w:p>
    <w:p>
      <w:r>
        <w:t>《万水千山：纪念红军长征胜利70周年》编写组编 其他作品：https://www.jiaokey.com/tag/《万水千山：纪念红军长征胜利70周年》编写组编.html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关键词搜索：https://www.jiaokey.com/tag/万水千山  纪念红军长征胜利七十周年：注音版.html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