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早期文明的史诗  中东神话</w:t>
      </w:r>
    </w:p>
    <w:p>
      <w:r>
        <w:rPr>
          <w:rFonts w:ascii="宋体" w:hAnsi="宋体" w:eastAsia="宋体"/>
          <w:sz w:val="24"/>
        </w:rPr>
        <w:t>荷兰时代生活图书公司编；薛祖仁译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早期文明的史诗  中东神话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荷兰时代生活图书公司编；薛祖仁译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本书出售、求购地址：https://www.jiaokey.com/book/detail/11751859.html</w:t>
      </w:r>
    </w:p>
    <w:p>
      <w:r>
        <w:t>更多相关图书推荐：https://www.jiaokey.com</w:t>
      </w:r>
    </w:p>
    <w:p>
      <w:r>
        <w:t>荷兰时代生活图书公司编；薛祖仁译 其他作品：https://www.jiaokey.com/tag/荷兰时代生活图书公司编；薛祖仁译.html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关键词搜索：https://www.jiaokey.com/tag/早期文明的史诗  中东神话.html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