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书名：开源  陕西人文资源保护与开发的思考</w:t>
      </w:r>
    </w:p>
    <w:p>
      <w:r>
        <w:t>作者：王西京著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开源  陕西人文资源保护与开发的思考 评论地址：https://www.jiaokey.com/book/detail/11751857.html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