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书名：女性媒介：历史与传统</w:t>
      </w:r>
    </w:p>
    <w:p>
      <w:r>
        <w:t>作者：宋素红著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女性媒介：历史与传统 评论地址：https://www.jiaokey.com/book/detail/11751848.html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