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书名：热爱祖国  科学航海  全国航海类院校纪念郑和下西洋六百周年征文竞赛获奖作品集</w:t>
      </w:r>
    </w:p>
    <w:p>
      <w:r>
        <w:t>作者：邱观建，熊兵主编</w:t>
      </w:r>
    </w:p>
    <w:p>
      <w:r>
        <w:t>出版社：武汉：武汉理工大学出版社</w:t>
      </w:r>
    </w:p>
    <w:p>
      <w:r>
        <w:t>出版日期：2006.03</w:t>
      </w:r>
    </w:p>
    <w:p>
      <w:r>
        <w:t>总页数：159</w:t>
      </w:r>
    </w:p>
    <w:p>
      <w:r>
        <w:t>更多请访问教客网: www.jiaokey.com</w:t>
      </w:r>
    </w:p>
    <w:p>
      <w:r>
        <w:t>热爱祖国  科学航海  全国航海类院校纪念郑和下西洋六百周年征文竞赛获奖作品集 评论地址：https://www.jiaokey.com/book/detail/11751815.html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