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和谐社会的刑事法治  下  商业贿赂犯罪研究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和谐社会的刑事法治  下  商业贿赂犯罪研究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本书出售、求购地址：https://www.jiaokey.com/book/detail/11751804.html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关键词搜索：https://www.jiaokey.com/tag/和谐社会的刑事法治  下  商业贿赂犯罪研究.html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