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中华爱国工程2005高级论坛文集  张謇的爱国实践和当代民营企业发展取向</w:t>
      </w:r>
    </w:p>
    <w:p>
      <w:r>
        <w:rPr>
          <w:rFonts w:ascii="宋体" w:hAnsi="宋体" w:eastAsia="宋体"/>
          <w:sz w:val="24"/>
        </w:rPr>
        <w:t>中华爱国工程联合会编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中华爱国工程2005高级论坛文集  张謇的爱国实践和当代民营企业发展取向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中华爱国工程联合会编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本书出售、求购地址：https://www.jiaokey.com/book/detail/11751782.html</w:t>
      </w:r>
    </w:p>
    <w:p>
      <w:r>
        <w:t>更多相关图书推荐：https://www.jiaokey.com</w:t>
      </w:r>
    </w:p>
    <w:p>
      <w:r>
        <w:t>中华爱国工程联合会编 其他作品：https://www.jiaokey.com/tag/中华爱国工程联合会编.html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关键词搜索：https://www.jiaokey.com/tag/中华爱国工程2005高级论坛文集  张謇的爱国实践和当代民营企业发展取向.html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