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区域金融研究 以辽宁省为例 take Liaoning as example</w:t>
      </w:r>
    </w:p>
    <w:p>
      <w:r>
        <w:rPr>
          <w:rFonts w:ascii="宋体" w:hAnsi="宋体" w:eastAsia="宋体"/>
          <w:sz w:val="24"/>
        </w:rPr>
        <w:t>艾洪德，徐明圣等著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区域金融研究 以辽宁省为例 take Liaoning as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艾洪德，徐明圣等著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本书出售、求购地址：https://www.jiaokey.com/book/detail/11751759.html</w:t>
      </w:r>
    </w:p>
    <w:p>
      <w:r>
        <w:t>更多相关图书推荐：https://www.jiaokey.com</w:t>
      </w:r>
    </w:p>
    <w:p>
      <w:r>
        <w:t>艾洪德，徐明圣等著 其他作品：https://www.jiaokey.com/tag/艾洪德，徐明圣等著.html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关键词搜索：https://www.jiaokey.com/tag/区域金融研究 以辽宁省为例 take Liaoning as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