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从孙子兵法与三十六计中学做人做事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从孙子兵法与三十六计中学做人做事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本书出售、求购地址：https://www.jiaokey.com/book/detail/11751749.html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关键词搜索：https://www.jiaokey.com/tag/从孙子兵法与三十六计中学做人做事.html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