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书名：抚今追昔  八桂工业  家底篇  发展篇  前景篇</w:t>
      </w:r>
    </w:p>
    <w:p>
      <w:r>
        <w:t>作者：何称球著</w:t>
      </w:r>
    </w:p>
    <w:p>
      <w:r>
        <w:t>出版社：南宁：广西人民出版社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抚今追昔  八桂工业  家底篇  发展篇  前景篇 评论地址：https://www.jiaokey.com/book/detail/11751735.html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