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书名：行为糟糕的哲学家</w:t>
      </w:r>
    </w:p>
    <w:p>
      <w:r>
        <w:t>作者：（英）罗杰斯，（英）汤普森著；吴万伟译</w:t>
      </w:r>
    </w:p>
    <w:p>
      <w:r>
        <w:t>出版社：北京:新星出版社,2006.06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行为糟糕的哲学家 评论地址：https://www.jiaokey.com/book/detail/11751729.html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